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Spree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Cleaver    </w:t>
      </w:r>
      <w:r>
        <w:t xml:space="preserve">   Children    </w:t>
      </w:r>
      <w:r>
        <w:t xml:space="preserve">   Mutilation    </w:t>
      </w:r>
      <w:r>
        <w:t xml:space="preserve">   Execution    </w:t>
      </w:r>
      <w:r>
        <w:t xml:space="preserve">   Paddle    </w:t>
      </w:r>
      <w:r>
        <w:t xml:space="preserve">   Grace    </w:t>
      </w:r>
      <w:r>
        <w:t xml:space="preserve">   Washington    </w:t>
      </w:r>
      <w:r>
        <w:t xml:space="preserve">   Decapitation    </w:t>
      </w:r>
      <w:r>
        <w:t xml:space="preserve">   Brutality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Spree</dc:title>
  <dcterms:created xsi:type="dcterms:W3CDTF">2021-10-11T07:10:15Z</dcterms:created>
  <dcterms:modified xsi:type="dcterms:W3CDTF">2021-10-11T07:10:15Z</dcterms:modified>
</cp:coreProperties>
</file>