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 Word Scramble</w:t>
      </w:r>
    </w:p>
    <w:p>
      <w:pPr>
        <w:pStyle w:val="Questions"/>
      </w:pPr>
      <w:r>
        <w:t xml:space="preserve">1. EOBRBB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INGHISF POEL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RSWMO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KNSERI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EWRPO BATI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USSNLGESSA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LKAE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IVRER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ERDWSA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PRNSNIE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OLWYO BGGUER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HKOO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LERE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 Word Scramble</dc:title>
  <dcterms:created xsi:type="dcterms:W3CDTF">2021-10-11T07:11:02Z</dcterms:created>
  <dcterms:modified xsi:type="dcterms:W3CDTF">2021-10-11T07:11:02Z</dcterms:modified>
</cp:coreProperties>
</file>