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shark    </w:t>
      </w:r>
      <w:r>
        <w:t xml:space="preserve">   tuna    </w:t>
      </w:r>
      <w:r>
        <w:t xml:space="preserve">   bait    </w:t>
      </w:r>
      <w:r>
        <w:t xml:space="preserve">   boat    </w:t>
      </w:r>
      <w:r>
        <w:t xml:space="preserve">   cast    </w:t>
      </w:r>
      <w:r>
        <w:t xml:space="preserve">   catch    </w:t>
      </w:r>
      <w:r>
        <w:t xml:space="preserve">   float    </w:t>
      </w:r>
      <w:r>
        <w:t xml:space="preserve">   hook    </w:t>
      </w:r>
      <w:r>
        <w:t xml:space="preserve">   net    </w:t>
      </w:r>
      <w:r>
        <w:t xml:space="preserve">   reel    </w:t>
      </w:r>
      <w:r>
        <w:t xml:space="preserve">   sinker    </w:t>
      </w:r>
      <w:r>
        <w:t xml:space="preserve">  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Word Search</dc:title>
  <dcterms:created xsi:type="dcterms:W3CDTF">2021-10-11T07:10:19Z</dcterms:created>
  <dcterms:modified xsi:type="dcterms:W3CDTF">2021-10-11T07:10:19Z</dcterms:modified>
</cp:coreProperties>
</file>