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northern    </w:t>
      </w:r>
      <w:r>
        <w:t xml:space="preserve">   bait    </w:t>
      </w:r>
      <w:r>
        <w:t xml:space="preserve">   lure    </w:t>
      </w:r>
      <w:r>
        <w:t xml:space="preserve">   canada    </w:t>
      </w:r>
      <w:r>
        <w:t xml:space="preserve">   crestliner    </w:t>
      </w:r>
      <w:r>
        <w:t xml:space="preserve">   catfish    </w:t>
      </w:r>
      <w:r>
        <w:t xml:space="preserve">   walleye    </w:t>
      </w:r>
      <w:r>
        <w:t xml:space="preserve">   eagle river    </w:t>
      </w:r>
      <w:r>
        <w:t xml:space="preserve">   club    </w:t>
      </w:r>
      <w:r>
        <w:t xml:space="preserve">   st croix    </w:t>
      </w:r>
      <w:r>
        <w:t xml:space="preserve">   hook    </w:t>
      </w:r>
      <w:r>
        <w:t xml:space="preserve">   ranger    </w:t>
      </w:r>
      <w:r>
        <w:t xml:space="preserve">   bass    </w:t>
      </w:r>
      <w:r>
        <w:t xml:space="preserve">   gar    </w:t>
      </w:r>
      <w:r>
        <w:t xml:space="preserve">   crappie    </w:t>
      </w:r>
      <w:r>
        <w:t xml:space="preserve">   lasalle    </w:t>
      </w:r>
      <w:r>
        <w:t xml:space="preserve">   musky    </w:t>
      </w:r>
      <w:r>
        <w:t xml:space="preserve">   wisconsin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 Word Search</dc:title>
  <dcterms:created xsi:type="dcterms:W3CDTF">2021-10-11T07:10:22Z</dcterms:created>
  <dcterms:modified xsi:type="dcterms:W3CDTF">2021-10-11T07:10:22Z</dcterms:modified>
</cp:coreProperties>
</file>