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CAST    </w:t>
      </w:r>
      <w:r>
        <w:t xml:space="preserve">   SPINNER    </w:t>
      </w:r>
      <w:r>
        <w:t xml:space="preserve">   SCALE    </w:t>
      </w:r>
      <w:r>
        <w:t xml:space="preserve">   WADERS    </w:t>
      </w:r>
      <w:r>
        <w:t xml:space="preserve">   HOOK    </w:t>
      </w:r>
      <w:r>
        <w:t xml:space="preserve">   WORM    </w:t>
      </w:r>
      <w:r>
        <w:t xml:space="preserve">   FLOAT TUBE    </w:t>
      </w:r>
      <w:r>
        <w:t xml:space="preserve">   VEST    </w:t>
      </w:r>
      <w:r>
        <w:t xml:space="preserve">   TACKLE BOX    </w:t>
      </w:r>
      <w:r>
        <w:t xml:space="preserve">   FISHING VEST    </w:t>
      </w:r>
      <w:r>
        <w:t xml:space="preserve">   LURE    </w:t>
      </w:r>
      <w:r>
        <w:t xml:space="preserve">   RIVER    </w:t>
      </w:r>
      <w:r>
        <w:t xml:space="preserve">   SINKER    </w:t>
      </w:r>
      <w:r>
        <w:t xml:space="preserve">   BOBBER    </w:t>
      </w:r>
      <w:r>
        <w:t xml:space="preserve">   LAKE    </w:t>
      </w:r>
      <w:r>
        <w:t xml:space="preserve">   POWER BAIT    </w:t>
      </w:r>
      <w:r>
        <w:t xml:space="preserve">   REEL    </w:t>
      </w:r>
      <w:r>
        <w:t xml:space="preserve">   FISHING POLE    </w:t>
      </w:r>
      <w:r>
        <w:t xml:space="preserve">   TROUT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Word Search</dc:title>
  <dcterms:created xsi:type="dcterms:W3CDTF">2021-10-11T07:10:58Z</dcterms:created>
  <dcterms:modified xsi:type="dcterms:W3CDTF">2021-10-11T07:10:58Z</dcterms:modified>
</cp:coreProperties>
</file>