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Fishing Words</w:t>
      </w:r>
    </w:p>
    <w:p>
      <w:pPr>
        <w:pStyle w:val="Questions"/>
      </w:pPr>
      <w:r>
        <w:t xml:space="preserve">1. CATCH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ELER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IFTELL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SIHF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OABT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ILNE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WMRO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HOOK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EWTRA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LPOE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TIAB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LKACET OBX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SCAT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ONDP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ROCAHN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Fishing Words</dc:title>
  <dcterms:created xsi:type="dcterms:W3CDTF">2021-10-11T07:11:13Z</dcterms:created>
  <dcterms:modified xsi:type="dcterms:W3CDTF">2021-10-11T07:11:13Z</dcterms:modified>
</cp:coreProperties>
</file>