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around Batemans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soft plastic    </w:t>
      </w:r>
      <w:r>
        <w:t xml:space="preserve">   kayak    </w:t>
      </w:r>
      <w:r>
        <w:t xml:space="preserve">   rod    </w:t>
      </w:r>
      <w:r>
        <w:t xml:space="preserve">   mullet    </w:t>
      </w:r>
      <w:r>
        <w:t xml:space="preserve">   yellow tail    </w:t>
      </w:r>
      <w:r>
        <w:t xml:space="preserve">   pilchard    </w:t>
      </w:r>
      <w:r>
        <w:t xml:space="preserve">   net    </w:t>
      </w:r>
      <w:r>
        <w:t xml:space="preserve">   rope    </w:t>
      </w:r>
      <w:r>
        <w:t xml:space="preserve">   anchor    </w:t>
      </w:r>
      <w:r>
        <w:t xml:space="preserve">   reel    </w:t>
      </w:r>
      <w:r>
        <w:t xml:space="preserve">   whiting    </w:t>
      </w:r>
      <w:r>
        <w:t xml:space="preserve">   sinker    </w:t>
      </w:r>
      <w:r>
        <w:t xml:space="preserve">   hook    </w:t>
      </w:r>
      <w:r>
        <w:t xml:space="preserve">   squid    </w:t>
      </w:r>
      <w:r>
        <w:t xml:space="preserve">   prawn    </w:t>
      </w:r>
      <w:r>
        <w:t xml:space="preserve">   shark    </w:t>
      </w:r>
      <w:r>
        <w:t xml:space="preserve">   flathead    </w:t>
      </w:r>
      <w:r>
        <w:t xml:space="preserve">   bream    </w:t>
      </w:r>
      <w:r>
        <w:t xml:space="preserve">   creek    </w:t>
      </w:r>
      <w:r>
        <w:t xml:space="preserve">   Cullendulla    </w:t>
      </w:r>
      <w:r>
        <w:t xml:space="preserve">   Batemans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around Batemans Bay</dc:title>
  <dcterms:created xsi:type="dcterms:W3CDTF">2021-10-11T07:09:33Z</dcterms:created>
  <dcterms:modified xsi:type="dcterms:W3CDTF">2021-10-11T07:09:33Z</dcterms:modified>
</cp:coreProperties>
</file>