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Cotton cordell    </w:t>
      </w:r>
      <w:r>
        <w:t xml:space="preserve">   Mister twister    </w:t>
      </w:r>
      <w:r>
        <w:t xml:space="preserve">   Booyah    </w:t>
      </w:r>
      <w:r>
        <w:t xml:space="preserve">   Power pole    </w:t>
      </w:r>
      <w:r>
        <w:t xml:space="preserve">   Motorguide    </w:t>
      </w:r>
      <w:r>
        <w:t xml:space="preserve">   Minnkota    </w:t>
      </w:r>
      <w:r>
        <w:t xml:space="preserve">   Yamaha    </w:t>
      </w:r>
      <w:r>
        <w:t xml:space="preserve">   Suzuki    </w:t>
      </w:r>
      <w:r>
        <w:t xml:space="preserve">   Evinrude    </w:t>
      </w:r>
      <w:r>
        <w:t xml:space="preserve">   Mercury    </w:t>
      </w:r>
      <w:r>
        <w:t xml:space="preserve">   Phoenix    </w:t>
      </w:r>
      <w:r>
        <w:t xml:space="preserve">   Nitro    </w:t>
      </w:r>
      <w:r>
        <w:t xml:space="preserve">   Triton    </w:t>
      </w:r>
      <w:r>
        <w:t xml:space="preserve">   Crestliner    </w:t>
      </w:r>
      <w:r>
        <w:t xml:space="preserve">   Alumacraft    </w:t>
      </w:r>
      <w:r>
        <w:t xml:space="preserve">   Lund    </w:t>
      </w:r>
      <w:r>
        <w:t xml:space="preserve">   Skeeter    </w:t>
      </w:r>
      <w:r>
        <w:t xml:space="preserve">   Ranger    </w:t>
      </w:r>
      <w:r>
        <w:t xml:space="preserve">   Charger    </w:t>
      </w:r>
      <w:r>
        <w:t xml:space="preserve">   Brownies baits    </w:t>
      </w:r>
      <w:r>
        <w:t xml:space="preserve">   Gary yamamoto    </w:t>
      </w:r>
      <w:r>
        <w:t xml:space="preserve">   Strike king    </w:t>
      </w:r>
      <w:r>
        <w:t xml:space="preserve">   Northland tackle    </w:t>
      </w:r>
      <w:r>
        <w:t xml:space="preserve">   Storm    </w:t>
      </w:r>
      <w:r>
        <w:t xml:space="preserve">   Salmo    </w:t>
      </w:r>
      <w:r>
        <w:t xml:space="preserve">   Stren    </w:t>
      </w:r>
      <w:r>
        <w:t xml:space="preserve">   Spiderwire    </w:t>
      </w:r>
      <w:r>
        <w:t xml:space="preserve">   Plano    </w:t>
      </w:r>
      <w:r>
        <w:t xml:space="preserve">   Trocar    </w:t>
      </w:r>
      <w:r>
        <w:t xml:space="preserve">   Eagle claw    </w:t>
      </w:r>
      <w:r>
        <w:t xml:space="preserve">   Vmc    </w:t>
      </w:r>
      <w:r>
        <w:t xml:space="preserve">   Lindy    </w:t>
      </w:r>
      <w:r>
        <w:t xml:space="preserve">   Thill    </w:t>
      </w:r>
      <w:r>
        <w:t xml:space="preserve">   Manns    </w:t>
      </w:r>
      <w:r>
        <w:t xml:space="preserve">   Gulp    </w:t>
      </w:r>
      <w:r>
        <w:t xml:space="preserve">   Powerbait    </w:t>
      </w:r>
      <w:r>
        <w:t xml:space="preserve">   Quickbaits    </w:t>
      </w:r>
      <w:r>
        <w:t xml:space="preserve">   Carrot stix    </w:t>
      </w:r>
      <w:r>
        <w:t xml:space="preserve">   Lews    </w:t>
      </w:r>
      <w:r>
        <w:t xml:space="preserve">   Pflueger    </w:t>
      </w:r>
      <w:r>
        <w:t xml:space="preserve">   Abu garcia    </w:t>
      </w:r>
      <w:r>
        <w:t xml:space="preserve">   Suffix    </w:t>
      </w:r>
      <w:r>
        <w:t xml:space="preserve">   Berkeley    </w:t>
      </w:r>
      <w:r>
        <w:t xml:space="preserve">   Penn    </w:t>
      </w:r>
      <w:r>
        <w:t xml:space="preserve">   Scheels    </w:t>
      </w:r>
      <w:r>
        <w:t xml:space="preserve">   Cabelas    </w:t>
      </w:r>
      <w:r>
        <w:t xml:space="preserve">   Bass pro shops    </w:t>
      </w:r>
      <w:r>
        <w:t xml:space="preserve">   Rapala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2021-10-11T07:10:21Z</dcterms:created>
  <dcterms:modified xsi:type="dcterms:W3CDTF">2021-10-11T07:10:21Z</dcterms:modified>
</cp:coreProperties>
</file>