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hat    </w:t>
      </w:r>
      <w:r>
        <w:t xml:space="preserve">   lure    </w:t>
      </w:r>
      <w:r>
        <w:t xml:space="preserve">   catch    </w:t>
      </w:r>
      <w:r>
        <w:t xml:space="preserve">   reel    </w:t>
      </w:r>
      <w:r>
        <w:t xml:space="preserve">   net    </w:t>
      </w:r>
      <w:r>
        <w:t xml:space="preserve">   sail    </w:t>
      </w:r>
      <w:r>
        <w:t xml:space="preserve">   food    </w:t>
      </w:r>
      <w:r>
        <w:t xml:space="preserve">   rod    </w:t>
      </w:r>
      <w:r>
        <w:t xml:space="preserve">   sinker    </w:t>
      </w:r>
      <w:r>
        <w:t xml:space="preserve">   bucket    </w:t>
      </w:r>
      <w:r>
        <w:t xml:space="preserve">   bait    </w:t>
      </w:r>
      <w:r>
        <w:t xml:space="preserve">   hook    </w:t>
      </w:r>
      <w:r>
        <w:t xml:space="preserve">   fishing    </w:t>
      </w:r>
      <w:r>
        <w:t xml:space="preserve">   fin    </w:t>
      </w:r>
      <w:r>
        <w:t xml:space="preserve">   parrotfish    </w:t>
      </w:r>
      <w:r>
        <w:t xml:space="preserve">   boat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2021-10-11T07:10:23Z</dcterms:created>
  <dcterms:modified xsi:type="dcterms:W3CDTF">2021-10-11T07:10:23Z</dcterms:modified>
</cp:coreProperties>
</file>