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lures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Arig    </w:t>
      </w:r>
      <w:r>
        <w:t xml:space="preserve">   Banjominnow    </w:t>
      </w:r>
      <w:r>
        <w:t xml:space="preserve">   Buzzbait    </w:t>
      </w:r>
      <w:r>
        <w:t xml:space="preserve">   Carolina rig    </w:t>
      </w:r>
      <w:r>
        <w:t xml:space="preserve">   Chatterbait    </w:t>
      </w:r>
      <w:r>
        <w:t xml:space="preserve">   Crank bait    </w:t>
      </w:r>
      <w:r>
        <w:t xml:space="preserve">   Dropshot    </w:t>
      </w:r>
      <w:r>
        <w:t xml:space="preserve">   Fluke    </w:t>
      </w:r>
      <w:r>
        <w:t xml:space="preserve">   Frog    </w:t>
      </w:r>
      <w:r>
        <w:t xml:space="preserve">   Hellbender    </w:t>
      </w:r>
      <w:r>
        <w:t xml:space="preserve">   Hook    </w:t>
      </w:r>
      <w:r>
        <w:t xml:space="preserve">   Jerkbait    </w:t>
      </w:r>
      <w:r>
        <w:t xml:space="preserve">   Jig    </w:t>
      </w:r>
      <w:r>
        <w:t xml:space="preserve">   Lipless crankbait    </w:t>
      </w:r>
      <w:r>
        <w:t xml:space="preserve">   Popper    </w:t>
      </w:r>
      <w:r>
        <w:t xml:space="preserve">   Rattletrap    </w:t>
      </w:r>
      <w:r>
        <w:t xml:space="preserve">   Sexy dawg    </w:t>
      </w:r>
      <w:r>
        <w:t xml:space="preserve">   Spinnerbait    </w:t>
      </w:r>
      <w:r>
        <w:t xml:space="preserve">   Swimbait    </w:t>
      </w:r>
      <w:r>
        <w:t xml:space="preserve">   Texasrig    </w:t>
      </w:r>
      <w:r>
        <w:t xml:space="preserve">   Wacky rig    </w:t>
      </w:r>
      <w:r>
        <w:t xml:space="preserve">   Weight    </w:t>
      </w:r>
      <w:r>
        <w:t xml:space="preserve">   Whopperplopper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lures</dc:title>
  <dcterms:created xsi:type="dcterms:W3CDTF">2021-10-11T07:09:44Z</dcterms:created>
  <dcterms:modified xsi:type="dcterms:W3CDTF">2021-10-11T07:09:44Z</dcterms:modified>
</cp:coreProperties>
</file>