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Fishy Pebbles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Basket    </w:t>
      </w:r>
      <w:r>
        <w:t xml:space="preserve">   Boat    </w:t>
      </w:r>
      <w:r>
        <w:t xml:space="preserve">   Bread    </w:t>
      </w:r>
      <w:r>
        <w:t xml:space="preserve">   Country side    </w:t>
      </w:r>
      <w:r>
        <w:t xml:space="preserve">   Crowd    </w:t>
      </w:r>
      <w:r>
        <w:t xml:space="preserve">   Disciples    </w:t>
      </w:r>
      <w:r>
        <w:t xml:space="preserve">   Fish    </w:t>
      </w:r>
      <w:r>
        <w:t xml:space="preserve">   Five    </w:t>
      </w:r>
      <w:r>
        <w:t xml:space="preserve">   Grass    </w:t>
      </w:r>
      <w:r>
        <w:t xml:space="preserve">   Heaven    </w:t>
      </w:r>
      <w:r>
        <w:t xml:space="preserve">   Jesus    </w:t>
      </w:r>
      <w:r>
        <w:t xml:space="preserve">   Little boy    </w:t>
      </w:r>
      <w:r>
        <w:t xml:space="preserve">   Miracle    </w:t>
      </w:r>
      <w:r>
        <w:t xml:space="preserve">   Pebbles    </w:t>
      </w:r>
      <w:r>
        <w:t xml:space="preserve">   Surplus    </w:t>
      </w:r>
      <w:r>
        <w:t xml:space="preserve">   Two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Fishy Pebbles </dc:title>
  <dcterms:created xsi:type="dcterms:W3CDTF">2021-10-11T07:10:08Z</dcterms:created>
  <dcterms:modified xsi:type="dcterms:W3CDTF">2021-10-11T07:10:08Z</dcterms:modified>
</cp:coreProperties>
</file>