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Fishy Things in the Ocean</w:t>
      </w:r>
    </w:p>
    <w:p>
      <w:pPr>
        <w:pStyle w:val="Questions"/>
      </w:pPr>
      <w:r>
        <w:t xml:space="preserve">1. RUELTT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LHODNPI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TRGANYIS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LLHEJSIFY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SHARK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COOSUPT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LAEWH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AALWNHR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CAOR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QIDSU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NLPNOATK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Fishy Things in the Ocean</dc:title>
  <dcterms:created xsi:type="dcterms:W3CDTF">2021-10-11T07:10:31Z</dcterms:created>
  <dcterms:modified xsi:type="dcterms:W3CDTF">2021-10-11T07:10:31Z</dcterms:modified>
</cp:coreProperties>
</file>