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'Fishy matters!'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Small"/>
      </w:pPr>
      <w:r>
        <w:t xml:space="preserve">   CRAB    </w:t>
      </w:r>
      <w:r>
        <w:t xml:space="preserve">   OCTOPUS    </w:t>
      </w:r>
      <w:r>
        <w:t xml:space="preserve">   TROUT    </w:t>
      </w:r>
      <w:r>
        <w:t xml:space="preserve">   OYSTER    </w:t>
      </w:r>
      <w:r>
        <w:t xml:space="preserve">   RAY    </w:t>
      </w:r>
      <w:r>
        <w:t xml:space="preserve">   SHRIMP    </w:t>
      </w:r>
      <w:r>
        <w:t xml:space="preserve">   PERCH    </w:t>
      </w:r>
      <w:r>
        <w:t xml:space="preserve">   SKATE    </w:t>
      </w:r>
      <w:r>
        <w:t xml:space="preserve">   GOLDFISH    </w:t>
      </w:r>
      <w:r>
        <w:t xml:space="preserve">   SEAHORSE    </w:t>
      </w:r>
      <w:r>
        <w:t xml:space="preserve">   DAB    </w:t>
      </w:r>
      <w:r>
        <w:t xml:space="preserve">   SOLE    </w:t>
      </w:r>
      <w:r>
        <w:t xml:space="preserve">   COD    </w:t>
      </w:r>
      <w:r>
        <w:t xml:space="preserve">   BASS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'Fishy matters!'</dc:title>
  <dcterms:created xsi:type="dcterms:W3CDTF">2021-10-10T23:48:22Z</dcterms:created>
  <dcterms:modified xsi:type="dcterms:W3CDTF">2021-10-10T23:48:22Z</dcterms:modified>
</cp:coreProperties>
</file>