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Rama de la física clásica que estudia el sonido y en un sentido amplio los movimientos vibratorios y ondulatorios.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Rama de la física clásica y cuántica que tiene como objetivo estudiar la luz y los fenómenos de la visión.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Rama de la física clásica que estudia los fenómenos relacionados con el calor.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Rama de la física clásica que estudia el equilibrio y el movimiento de los cuerpos sometidos a la acción de las fuerzas.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Rama de la física cuántica que establece que el tiempo y el espacio son una variable, la luz es una constante universal, y establece la "relatividad" como un fundamento principal.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Rama de la física cuántica que estudia toda clase de fenómenos a escalas espaciales pequeñas, los sistemas atómicos y subatómicos y sus interacciones con la radiación electromagnética.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También conocida como física moderna. Estudia las características comportamientos e interacción de las partículas a nivel subatómico.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Rama de la física clásica que estudia los fenómenos eléctricos y magnéticos.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Estudia toda clase de fenomenos fisicos y esta basada en los principios previos a la aparición de la física cuántica en el siglo XX.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También conocida como mecánica de fluidos. Estudia la estática y dinámica de los fluidos (líquidos y gases).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Ciencia que estudia las propiedades de la materia y de la energía y establece las leyes que explican los fenómenos naturales, excluyendo los que modifican la estructura molecular de los cuerpos.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Fisica</dc:title>
  <dcterms:created xsi:type="dcterms:W3CDTF">2021-10-11T07:10:55Z</dcterms:created>
  <dcterms:modified xsi:type="dcterms:W3CDTF">2021-10-11T07:10:55Z</dcterms:modified>
</cp:coreProperties>
</file>