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Fisieke Fiksheid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afwarm    </w:t>
      </w:r>
      <w:r>
        <w:t xml:space="preserve">   opwarm    </w:t>
      </w:r>
      <w:r>
        <w:t xml:space="preserve">   harttempo    </w:t>
      </w:r>
      <w:r>
        <w:t xml:space="preserve">   gewigte    </w:t>
      </w:r>
      <w:r>
        <w:t xml:space="preserve">   anaerobies    </w:t>
      </w:r>
      <w:r>
        <w:t xml:space="preserve">   aerobies    </w:t>
      </w:r>
      <w:r>
        <w:t xml:space="preserve">   interval    </w:t>
      </w:r>
      <w:r>
        <w:t xml:space="preserve">   frekwensie    </w:t>
      </w:r>
      <w:r>
        <w:t xml:space="preserve">   intensiteit    </w:t>
      </w:r>
      <w:r>
        <w:t xml:space="preserve">   duur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Fisieke Fiksheid</dc:title>
  <dcterms:created xsi:type="dcterms:W3CDTF">2021-10-11T07:10:24Z</dcterms:created>
  <dcterms:modified xsi:type="dcterms:W3CDTF">2021-10-11T07:10:24Z</dcterms:modified>
</cp:coreProperties>
</file>