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Fisiese Kenmerke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Vredefortkoepel    </w:t>
      </w:r>
      <w:r>
        <w:t xml:space="preserve">   Robbeneiland    </w:t>
      </w:r>
      <w:r>
        <w:t xml:space="preserve">   Augrabiesewaterval    </w:t>
      </w:r>
      <w:r>
        <w:t xml:space="preserve">   St.Lucia-Meer    </w:t>
      </w:r>
      <w:r>
        <w:t xml:space="preserve">   Saldanhabaai    </w:t>
      </w:r>
      <w:r>
        <w:t xml:space="preserve">   Valsbaai    </w:t>
      </w:r>
      <w:r>
        <w:t xml:space="preserve">   Mosselbaai    </w:t>
      </w:r>
      <w:r>
        <w:t xml:space="preserve">   Tafelbaai    </w:t>
      </w:r>
      <w:r>
        <w:t xml:space="preserve">   Algoabaai    </w:t>
      </w:r>
      <w:r>
        <w:t xml:space="preserve">   Bloemhof    </w:t>
      </w:r>
      <w:r>
        <w:t xml:space="preserve">   Gariep    </w:t>
      </w:r>
      <w:r>
        <w:t xml:space="preserve">   Groot Vis    </w:t>
      </w:r>
      <w:r>
        <w:t xml:space="preserve">   Tugela-rivier    </w:t>
      </w:r>
      <w:r>
        <w:t xml:space="preserve">   Mfolozi-rivier    </w:t>
      </w:r>
      <w:r>
        <w:t xml:space="preserve">   Caledon-rivier    </w:t>
      </w:r>
      <w:r>
        <w:t xml:space="preserve">   Limpopo-rivier    </w:t>
      </w:r>
      <w:r>
        <w:t xml:space="preserve">   Vaal-rivier    </w:t>
      </w:r>
      <w:r>
        <w:t xml:space="preserve">   Oranje-rivier    </w:t>
      </w:r>
      <w:r>
        <w:t xml:space="preserve">   Waterberg    </w:t>
      </w:r>
      <w:r>
        <w:t xml:space="preserve">   Swartberg    </w:t>
      </w:r>
      <w:r>
        <w:t xml:space="preserve">   Nuweveld    </w:t>
      </w:r>
      <w:r>
        <w:t xml:space="preserve">   Ukhlahlamba-Drakensberg    </w:t>
      </w:r>
      <w:r>
        <w:t xml:space="preserve">   Lebombo    </w:t>
      </w:r>
      <w:r>
        <w:t xml:space="preserve">   Namakwaland    </w:t>
      </w:r>
      <w:r>
        <w:t xml:space="preserve">   Kalahari    </w:t>
      </w:r>
      <w:r>
        <w:t xml:space="preserve">   Laeveld    </w:t>
      </w:r>
      <w:r>
        <w:t xml:space="preserve">   Groot Karoo    </w:t>
      </w:r>
      <w:r>
        <w:t xml:space="preserve">   Indiese Oseaan    </w:t>
      </w:r>
      <w:r>
        <w:t xml:space="preserve">   Atlantiese Oseaan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Fisiese Kenmerke</dc:title>
  <dcterms:created xsi:type="dcterms:W3CDTF">2021-10-11T07:10:53Z</dcterms:created>
  <dcterms:modified xsi:type="dcterms:W3CDTF">2021-10-11T07:10:53Z</dcterms:modified>
</cp:coreProperties>
</file>