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Fisiese kenmerke van 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Lae gebied tussen heuwels en berge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Inham of duik in die kuslyn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begin van 'n  rivier of spruit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Laagliggende land wat naby die see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Hoë, plat binnelandse dele van 'n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Spruit of rivier wat in 'n groter rivier invloei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Steil heilling tussen 'n plato eb 'n laer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hoogste punt van 'n 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gebied waar die rivier sy water vandaan kry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Dinge in die natuurlike omgweing, soos riviere en berge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die riviere en spruite in 'n opvanggebied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Groep of ketting van berge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Hoër gebied wat nie so groot soos 'n berg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die rivier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die see en land bymekaar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Stuk hoëland wat in die see inloop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Klein riviertjie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Fisiese kenmerke van SA</dc:title>
  <dcterms:created xsi:type="dcterms:W3CDTF">2021-10-11T07:10:13Z</dcterms:created>
  <dcterms:modified xsi:type="dcterms:W3CDTF">2021-10-11T07:10:13Z</dcterms:modified>
</cp:coreProperties>
</file>