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Fisiese kenmerke van 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Vleilandgebied met moerasse, strande, woude en ook seekoeie.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woord wat beskryf waar die land hoër of laer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naby die kuslyn van Kaapstad geleë en is talle jare as 'n tronk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Rotsformasies wat beroemd is weens die goudkleurige kranse.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hoë, plat reliëfgebied in die binneland van 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eers Ankoerebis genoem, die Khoikhoi naam wat "plek van groot lawaai beteken.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word as 0 m gemeet.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Hoogte bo seespieël is die .................  wat 'n plek bo seespieël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reliëfgebied is laagliggend met 'n hoogte van tussen 0 en 500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uKhahlamba Drakensberge is deel van hierdie reliëfgebied.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Fisiese kenmerke van SA</dc:title>
  <dcterms:created xsi:type="dcterms:W3CDTF">2021-10-11T07:09:53Z</dcterms:created>
  <dcterms:modified xsi:type="dcterms:W3CDTF">2021-10-11T07:09:53Z</dcterms:modified>
</cp:coreProperties>
</file>