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Fisiese kenmerke van Suid-Afrika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 is hoë gebiede, maar kleiner as berge.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baai grens aan Kaappunt?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Riviere is ________________ vars water wat heuwel-af vloei.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ŉ _________________ is  ŉ smal strook land wat in die see uitsteek.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waterval is die tweede hoogste in die wêreld?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lae gebiede tussen heuwels en berge is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meeste riviere het  hul _____________________ in hoë berge.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______________________ is die smal strook land langs die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 is hoë gebiede met steil sykante.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ŉ __________________ is  ŉ deel van die see, gedeeltelik deur land omring.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Fisiese kenmerke van Suid-Afrika</dc:title>
  <dcterms:created xsi:type="dcterms:W3CDTF">2021-10-11T07:10:26Z</dcterms:created>
  <dcterms:modified xsi:type="dcterms:W3CDTF">2021-10-11T07:10:26Z</dcterms:modified>
</cp:coreProperties>
</file>