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Fission and 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of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function of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product of fission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effect of radiation exposure, begins with the letter "B"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up of Helium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of Uranium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power plants do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of the biggest meltdown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meltdown lets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effects of radiation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ending product of 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Fission and Fusion</dc:title>
  <dcterms:created xsi:type="dcterms:W3CDTF">2021-10-11T07:09:57Z</dcterms:created>
  <dcterms:modified xsi:type="dcterms:W3CDTF">2021-10-11T07:09:57Z</dcterms:modified>
</cp:coreProperties>
</file>