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 Fist stick knife gun" summative #1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they do to Butchie?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Avenue did Geoff live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where the 15 and 16 year old boys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Geoff was in the _______ of his class?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first person Geoff fights?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person you couldn't call for while you were fighting?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blocks go to Geoff's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character's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Geoff fighting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Geoff start hanging out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school does geoff go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Geoff's father was 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city does the main character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he forced to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was missing his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Fist stick knife gun" summative #1  </dc:title>
  <dcterms:created xsi:type="dcterms:W3CDTF">2021-10-10T23:49:50Z</dcterms:created>
  <dcterms:modified xsi:type="dcterms:W3CDTF">2021-10-10T23:49:50Z</dcterms:modified>
</cp:coreProperties>
</file>