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Fit-Me-In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Tray back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Bush Ranger Ned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in grass - don't go bare foot....OUCH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was Daryl Summers Pink side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Aussie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discovered Australia in 1770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Egg laying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Aussie cake made from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__________ Australian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Large flightless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Actor who starred in the film HULK &amp; Black Hawk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Famous Beach and NRL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Sheep skin 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Stars on the Australian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Considered a feral animal lives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Chocolate biscuit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Starred as Mad Max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Australian Invention - High frequency wireless technology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Band formerly known as "Flowers"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Ice Box / Cooler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Last name - Aboriginal athlete Sydney Olympics Gold Medal 400m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Movie Strictly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salty condiment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Singer _________ Minogue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Race horse - won 28 consecutive wins (thus far)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Massive Moth Primarily Aust. Mostly found in the Great Dividing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 Race Horse in the 20's nick name Big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Deceased singer Michael Hutchinson was with this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Notorious criminal Mark Read 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Marsupial closet living relative is the wombat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Self proclaimed housewife created by Barry Humphreys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Ayres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2nd word most Northern tip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Race course that hosts the Melbourne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Chocolate covered wafer filled with marshmallow (Mmm crunch ahhh)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Native plant - last 3 letters is Aussie for 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Female Swimmer (sisters) and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Famous Aussie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Annoying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1st word most Northern tip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Coastal pearling town in the Kimberley region of 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Another word for the Aust.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Surname of Aussie actor and a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Short for Avo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Once a Jolly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Movie starring a Kelpie ______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Fit-Me-In</dc:title>
  <dcterms:created xsi:type="dcterms:W3CDTF">2021-10-11T07:10:51Z</dcterms:created>
  <dcterms:modified xsi:type="dcterms:W3CDTF">2021-10-11T07:10:51Z</dcterms:modified>
</cp:coreProperties>
</file>