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"Fit For A King"</w:t>
      </w:r>
    </w:p>
    <w:p>
      <w:pPr>
        <w:pStyle w:val="Questions"/>
      </w:pPr>
      <w:r>
        <w:t xml:space="preserve">1. TIF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IKNG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PTESRNE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TEPSNRE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IGTF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GEISV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OYRLYTA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9. PHI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ESRU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DLOG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REKINFSCANNE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RMHYR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"Fit For A King"</dc:title>
  <dcterms:created xsi:type="dcterms:W3CDTF">2021-10-10T23:51:58Z</dcterms:created>
  <dcterms:modified xsi:type="dcterms:W3CDTF">2021-10-10T23:51:58Z</dcterms:modified>
</cp:coreProperties>
</file>