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 Kids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Stretch    </w:t>
      </w:r>
      <w:r>
        <w:t xml:space="preserve">   Round off    </w:t>
      </w:r>
      <w:r>
        <w:t xml:space="preserve">   Flamingo    </w:t>
      </w:r>
      <w:r>
        <w:t xml:space="preserve">   Push Up    </w:t>
      </w:r>
      <w:r>
        <w:t xml:space="preserve">   Split Jump    </w:t>
      </w:r>
      <w:r>
        <w:t xml:space="preserve">   Leap    </w:t>
      </w:r>
      <w:r>
        <w:t xml:space="preserve">   Balance    </w:t>
      </w:r>
      <w:r>
        <w:t xml:space="preserve">   Flexible    </w:t>
      </w:r>
      <w:r>
        <w:t xml:space="preserve">   Brave    </w:t>
      </w:r>
      <w:r>
        <w:t xml:space="preserve">   Strong    </w:t>
      </w:r>
      <w:r>
        <w:t xml:space="preserve">   Arch    </w:t>
      </w:r>
      <w:r>
        <w:t xml:space="preserve">   Hollow    </w:t>
      </w:r>
      <w:r>
        <w:t xml:space="preserve">   Candlestick    </w:t>
      </w:r>
      <w:r>
        <w:t xml:space="preserve">   Battement    </w:t>
      </w:r>
      <w:r>
        <w:t xml:space="preserve">   Arabesque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 Kids Word Search</dc:title>
  <dcterms:created xsi:type="dcterms:W3CDTF">2021-10-11T07:11:14Z</dcterms:created>
  <dcterms:modified xsi:type="dcterms:W3CDTF">2021-10-11T07:11:14Z</dcterms:modified>
</cp:coreProperties>
</file>