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 and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Pepper    </w:t>
      </w:r>
      <w:r>
        <w:t xml:space="preserve">   Carrots    </w:t>
      </w:r>
      <w:r>
        <w:t xml:space="preserve">   Squash    </w:t>
      </w:r>
      <w:r>
        <w:t xml:space="preserve">   Broccoli    </w:t>
      </w:r>
      <w:r>
        <w:t xml:space="preserve">   Cucumber    </w:t>
      </w:r>
      <w:r>
        <w:t xml:space="preserve">   Running    </w:t>
      </w:r>
      <w:r>
        <w:t xml:space="preserve">   Kickball    </w:t>
      </w:r>
      <w:r>
        <w:t xml:space="preserve">   Hockey    </w:t>
      </w:r>
      <w:r>
        <w:t xml:space="preserve">   Baseball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 and Fun</dc:title>
  <dcterms:created xsi:type="dcterms:W3CDTF">2021-10-11T07:10:23Z</dcterms:created>
  <dcterms:modified xsi:type="dcterms:W3CDTF">2021-10-11T07:10:23Z</dcterms:modified>
</cp:coreProperties>
</file>