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 for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bmi    </w:t>
      </w:r>
      <w:r>
        <w:t xml:space="preserve">   swim    </w:t>
      </w:r>
      <w:r>
        <w:t xml:space="preserve">   water    </w:t>
      </w:r>
      <w:r>
        <w:t xml:space="preserve">   climb    </w:t>
      </w:r>
      <w:r>
        <w:t xml:space="preserve">   run    </w:t>
      </w:r>
      <w:r>
        <w:t xml:space="preserve">   walk    </w:t>
      </w:r>
      <w:r>
        <w:t xml:space="preserve">   work out    </w:t>
      </w:r>
      <w:r>
        <w:t xml:space="preserve">   blood pressure    </w:t>
      </w:r>
      <w:r>
        <w:t xml:space="preserve">   exercise    </w:t>
      </w:r>
      <w:r>
        <w:t xml:space="preserve">   fun    </w:t>
      </w:r>
      <w:r>
        <w:t xml:space="preserve">   preventive care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 for Fall</dc:title>
  <dcterms:created xsi:type="dcterms:W3CDTF">2021-10-11T07:09:43Z</dcterms:created>
  <dcterms:modified xsi:type="dcterms:W3CDTF">2021-10-11T07:09:43Z</dcterms:modified>
</cp:coreProperties>
</file>