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drag that happens as the body is moved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balance in the water, usually around the chest when the lungs are submerged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loss of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the forearm from a palms upbto a palms down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Front or belly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the forearm from abpalms down to a palms up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pressure exerted by the fluid of any object immersed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resistance caused by the surface area pushed through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Adjusting the body to the water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laterally away from the midline of the body drawing away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the ankle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percentage of the body fat to lean body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medically torward the midline of body drawing into midline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your joints slightly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being suspended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Nearer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Laying faces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stabilize one joints so a desired movement can be preformed by another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for life</dc:title>
  <dcterms:created xsi:type="dcterms:W3CDTF">2021-10-11T07:10:13Z</dcterms:created>
  <dcterms:modified xsi:type="dcterms:W3CDTF">2021-10-11T07:10:13Z</dcterms:modified>
</cp:coreProperties>
</file>