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 to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incident    </w:t>
      </w:r>
      <w:r>
        <w:t xml:space="preserve">   understand    </w:t>
      </w:r>
      <w:r>
        <w:t xml:space="preserve">   prescription    </w:t>
      </w:r>
      <w:r>
        <w:t xml:space="preserve">   team leader    </w:t>
      </w:r>
      <w:r>
        <w:t xml:space="preserve">   safety    </w:t>
      </w:r>
      <w:r>
        <w:t xml:space="preserve">   misuse    </w:t>
      </w:r>
      <w:r>
        <w:t xml:space="preserve">   notifying    </w:t>
      </w:r>
      <w:r>
        <w:t xml:space="preserve">   reporting    </w:t>
      </w:r>
      <w:r>
        <w:t xml:space="preserve">   performing    </w:t>
      </w:r>
      <w:r>
        <w:t xml:space="preserve">   responsibilities    </w:t>
      </w:r>
      <w:r>
        <w:t xml:space="preserve">   roles    </w:t>
      </w:r>
      <w:r>
        <w:t xml:space="preserve">   impair    </w:t>
      </w:r>
      <w:r>
        <w:t xml:space="preserve">   injury    </w:t>
      </w:r>
      <w:r>
        <w:t xml:space="preserve">   medication    </w:t>
      </w:r>
      <w:r>
        <w:t xml:space="preserve">   policy    </w:t>
      </w:r>
      <w:r>
        <w:t xml:space="preserve">   drug    </w:t>
      </w:r>
      <w:r>
        <w:t xml:space="preserve">   employee    </w:t>
      </w:r>
      <w:r>
        <w:t xml:space="preserve">   cannabis    </w:t>
      </w:r>
      <w:r>
        <w:t xml:space="preserve">   paraphernalia    </w:t>
      </w:r>
      <w:r>
        <w:t xml:space="preserve">   public    </w:t>
      </w:r>
      <w:r>
        <w:t xml:space="preserve">   alcohol    </w:t>
      </w:r>
      <w:r>
        <w:t xml:space="preserve">   risk    </w:t>
      </w:r>
      <w:r>
        <w:t xml:space="preserve">   work    </w:t>
      </w:r>
      <w:r>
        <w:t xml:space="preserve">   substance    </w:t>
      </w:r>
      <w:r>
        <w:t xml:space="preserve">   obligation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to work</dc:title>
  <dcterms:created xsi:type="dcterms:W3CDTF">2021-10-11T07:11:06Z</dcterms:created>
  <dcterms:modified xsi:type="dcterms:W3CDTF">2021-10-11T07:11:06Z</dcterms:modified>
</cp:coreProperties>
</file>