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laminate bonded over edging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front screwed to the drawer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inferior laminate on back face of substrate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recess for housing the backboard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hardwood edging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hinge that needs no recesses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rail running from gable to gable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top horizontal surface of a base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laminate worktop with a rolled front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also known as a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prevents drawer being pushed too far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cylindrical wooden pins for jointing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component that the drawer slides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another name for purpose-made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short pins to support shelves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end to end joint for longer worktop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decorative piece fixed to underside of wall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adjustable fixing for fitting wall cabinets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framework of a cabinet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soft action close to doors and drawers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 layer of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material for kitchen cabinet manufacture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outer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overlay to a substrate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rail that runs from the front to the back of a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decorative piece fixed to top of wall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dovetails stopped short of drawer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lower shelf or base of a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common hinge for cabinet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component that prevents a drawer tipping upwards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known as flat-pack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mass produced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full thickness dovetails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shelving support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shaping cabinets to uneven floors and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recessed base of a cupboard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cramp using 3 offset mortises and wedges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Fitments</dc:title>
  <dcterms:created xsi:type="dcterms:W3CDTF">2021-10-11T07:10:06Z</dcterms:created>
  <dcterms:modified xsi:type="dcterms:W3CDTF">2021-10-11T07:10:06Z</dcterms:modified>
</cp:coreProperties>
</file>