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Fitness/Human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Arterioles    </w:t>
      </w:r>
      <w:r>
        <w:t xml:space="preserve">   Bones    </w:t>
      </w:r>
      <w:r>
        <w:t xml:space="preserve">   Brain    </w:t>
      </w:r>
      <w:r>
        <w:t xml:space="preserve">   Calcium    </w:t>
      </w:r>
      <w:r>
        <w:t xml:space="preserve">   Capillaries    </w:t>
      </w:r>
      <w:r>
        <w:t xml:space="preserve">   Carbon    </w:t>
      </w:r>
      <w:r>
        <w:t xml:space="preserve">   Central nervous system    </w:t>
      </w:r>
      <w:r>
        <w:t xml:space="preserve">   Chlorine    </w:t>
      </w:r>
      <w:r>
        <w:t xml:space="preserve">   Circuit    </w:t>
      </w:r>
      <w:r>
        <w:t xml:space="preserve">   Exercise    </w:t>
      </w:r>
      <w:r>
        <w:t xml:space="preserve">   Fartlek    </w:t>
      </w:r>
      <w:r>
        <w:t xml:space="preserve">   Flexibility    </w:t>
      </w:r>
      <w:r>
        <w:t xml:space="preserve">   Heart    </w:t>
      </w:r>
      <w:r>
        <w:t xml:space="preserve">   Heartrate    </w:t>
      </w:r>
      <w:r>
        <w:t xml:space="preserve">   Hydrogen    </w:t>
      </w:r>
      <w:r>
        <w:t xml:space="preserve">   Interval    </w:t>
      </w:r>
      <w:r>
        <w:t xml:space="preserve">   Kidneys    </w:t>
      </w:r>
      <w:r>
        <w:t xml:space="preserve">   Liver    </w:t>
      </w:r>
      <w:r>
        <w:t xml:space="preserve">   Lungs    </w:t>
      </w:r>
      <w:r>
        <w:t xml:space="preserve">   Magnesium    </w:t>
      </w:r>
      <w:r>
        <w:t xml:space="preserve">   Muscle    </w:t>
      </w:r>
      <w:r>
        <w:t xml:space="preserve">   Nitrogen    </w:t>
      </w:r>
      <w:r>
        <w:t xml:space="preserve">   Oxygen    </w:t>
      </w:r>
      <w:r>
        <w:t xml:space="preserve">   Peripheral nervous system    </w:t>
      </w:r>
      <w:r>
        <w:t xml:space="preserve">   Phosphorus    </w:t>
      </w:r>
      <w:r>
        <w:t xml:space="preserve">   Plyometric    </w:t>
      </w:r>
      <w:r>
        <w:t xml:space="preserve">   Potassium    </w:t>
      </w:r>
      <w:r>
        <w:t xml:space="preserve">   Sodium    </w:t>
      </w:r>
      <w:r>
        <w:t xml:space="preserve">   Sulphur    </w:t>
      </w:r>
      <w:r>
        <w:t xml:space="preserve">   Training    </w:t>
      </w:r>
      <w:r>
        <w:t xml:space="preserve">   Venules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Fitness/Human Body </dc:title>
  <dcterms:created xsi:type="dcterms:W3CDTF">2021-10-11T07:10:47Z</dcterms:created>
  <dcterms:modified xsi:type="dcterms:W3CDTF">2021-10-11T07:10:47Z</dcterms:modified>
</cp:coreProperties>
</file>