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well being    </w:t>
      </w:r>
      <w:r>
        <w:t xml:space="preserve">   strength training    </w:t>
      </w:r>
      <w:r>
        <w:t xml:space="preserve">   physicial    </w:t>
      </w:r>
      <w:r>
        <w:t xml:space="preserve">   muscle    </w:t>
      </w:r>
      <w:r>
        <w:t xml:space="preserve">   equipment    </w:t>
      </w:r>
      <w:r>
        <w:t xml:space="preserve">   medical    </w:t>
      </w:r>
      <w:r>
        <w:t xml:space="preserve">   fitness    </w:t>
      </w:r>
      <w:r>
        <w:t xml:space="preserve">   gear    </w:t>
      </w:r>
      <w:r>
        <w:t xml:space="preserve">   benefits    </w:t>
      </w:r>
      <w:r>
        <w:t xml:space="preserve">   cardio    </w:t>
      </w:r>
      <w:r>
        <w:t xml:space="preserve">   lifestyle    </w:t>
      </w:r>
      <w:r>
        <w:t xml:space="preserve">   workout    </w:t>
      </w:r>
      <w:r>
        <w:t xml:space="preserve">   health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2021-10-11T07:10:55Z</dcterms:created>
  <dcterms:modified xsi:type="dcterms:W3CDTF">2021-10-11T07:10:55Z</dcterms:modified>
</cp:coreProperties>
</file>