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static    </w:t>
      </w:r>
      <w:r>
        <w:t xml:space="preserve">   five    </w:t>
      </w:r>
      <w:r>
        <w:t xml:space="preserve">   bones    </w:t>
      </w:r>
      <w:r>
        <w:t xml:space="preserve">   capillaries    </w:t>
      </w:r>
      <w:r>
        <w:t xml:space="preserve">   lungs    </w:t>
      </w:r>
      <w:r>
        <w:t xml:space="preserve">   diaphragm    </w:t>
      </w:r>
      <w:r>
        <w:t xml:space="preserve">   mouth    </w:t>
      </w:r>
      <w:r>
        <w:t xml:space="preserve">   nose    </w:t>
      </w:r>
      <w:r>
        <w:t xml:space="preserve">   powerful    </w:t>
      </w:r>
      <w:r>
        <w:t xml:space="preserve">   type    </w:t>
      </w:r>
      <w:r>
        <w:t xml:space="preserve">   time    </w:t>
      </w:r>
      <w:r>
        <w:t xml:space="preserve">   intensity    </w:t>
      </w:r>
      <w:r>
        <w:t xml:space="preserve">   frequency    </w:t>
      </w:r>
      <w:r>
        <w:t xml:space="preserve">   ageadjusted    </w:t>
      </w:r>
      <w:r>
        <w:t xml:space="preserve">   water    </w:t>
      </w:r>
      <w:r>
        <w:t xml:space="preserve">   osteoarthritis    </w:t>
      </w:r>
      <w:r>
        <w:t xml:space="preserve">   stroke    </w:t>
      </w:r>
      <w:r>
        <w:t xml:space="preserve">   heart attack    </w:t>
      </w:r>
      <w:r>
        <w:t xml:space="preserve">   heart    </w:t>
      </w:r>
      <w:r>
        <w:t xml:space="preserve">   lung    </w:t>
      </w:r>
      <w:r>
        <w:t xml:space="preserve">   artery    </w:t>
      </w:r>
      <w:r>
        <w:t xml:space="preserve">   vein    </w:t>
      </w:r>
      <w:r>
        <w:t xml:space="preserve">   twelveormore    </w:t>
      </w:r>
      <w:r>
        <w:t xml:space="preserve">   stretching    </w:t>
      </w:r>
      <w:r>
        <w:t xml:space="preserve">   dynamic    </w:t>
      </w:r>
      <w:r>
        <w:t xml:space="preserve">   pushups    </w:t>
      </w:r>
      <w:r>
        <w:t xml:space="preserve">   sitandreach    </w:t>
      </w:r>
      <w:r>
        <w:t xml:space="preserve">   pacer    </w:t>
      </w:r>
      <w:r>
        <w:t xml:space="preserve">   endurance    </w:t>
      </w:r>
      <w:r>
        <w:t xml:space="preserve">   cardiorespiratory    </w:t>
      </w:r>
      <w:r>
        <w:t xml:space="preserve">   repetitions    </w:t>
      </w:r>
      <w:r>
        <w:t xml:space="preserve">   flexibililty    </w:t>
      </w:r>
      <w:r>
        <w:t xml:space="preserve">   muscular strength    </w:t>
      </w:r>
      <w:r>
        <w:t xml:space="preserve">   muscular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2021-10-11T07:11:00Z</dcterms:created>
  <dcterms:modified xsi:type="dcterms:W3CDTF">2021-10-11T07:11:00Z</dcterms:modified>
</cp:coreProperties>
</file>