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heath: Anything dealing with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hearts purpose is to keep ______ pumping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improve your physical health you can ______, eat healthy, and have good hygiene.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ability of each joint to express its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Keeping your health ______ in complete balance can keep you and your body heathly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composition refers to the ratio of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force a muscle or muscle group can produce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composition refers to the ratio of body fat moderate vigorous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calipers are another way body composition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ability of a sports performer to quickly and precisely move or change direction without losing their balance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body should be consistently working at ______ during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when you get along with one another and you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joints fully and easily through a full range of motion is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Gentle exercises ______ to prepare your muscles for moderate to vigorous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Gentle exercise that let your body adjust to ending a workout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your feelings your feelings in t positive was is an example of ________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recommended that teenagers get ______ hours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Listening to music is one example of how to mange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Muscular _____: is the most weight you can lift or the most force you can exert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Training and lifting _____ focusing on muscular strength and endurance.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2022-08-17T21:19:47Z</dcterms:created>
  <dcterms:modified xsi:type="dcterms:W3CDTF">2022-08-17T21:19:47Z</dcterms:modified>
</cp:coreProperties>
</file>