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_______: Gentle exercises that let your body adjust to ending a workout.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dealing with the body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Keeping your health ____ in complete balance can keep you and your body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3 phases of an exercise/ work-out program are warm up, ____, and cool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is when you get along with one another and you interact.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improve your physical health you can _____ eat healthy, and have good hygiene.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heart rate an individual cans safely achieve through exercise stress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move joints fully and easily through a full range of motion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Expressing your feelings in positive ways is an example of mental/______ health.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calipers are another way body composition can be measured.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body should be consistently working at _______ during exercises.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Muscular ______: The most weight you can lift or the most force you can exert at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combination of physical,mental/ emotional, and social well- being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composition refers to the ration of body fat to lean body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Listening to music is one example of how to manage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heart's purpose is to keep  ____ pumping through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composition can be measured by a ______ calculator.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Training and lifting ____ focuses on muscular strength and endurance.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Gentle exercises _____ to prepare your muscles for moderate to vigorous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recommended that teenagers get _____ hours of sleep.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2021-10-11T07:09:50Z</dcterms:created>
  <dcterms:modified xsi:type="dcterms:W3CDTF">2021-10-11T07:09:50Z</dcterms:modified>
</cp:coreProperties>
</file>