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your heart, lungs and blood vessels to send fuel and oxygen to your tissues during long periods of moderate to vigorous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move your body parts through a full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body loses its ability to cool itself through 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gentle cardiovascular activity that prepares the body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gradually increasing the demands on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times your heart beats per minute when you are not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results from over stretching and tearing a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exercising at a level that's beyond your regular daily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purposeful physical activity that is planned, structured and repetitive and that improves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damage to the skin and tissues caused by extreme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form of movement that causes your body to use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overworking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low-level activity that prepares your body to return to a resting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force your muscles can exert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of your muscles to perform physical tasks over a period of time without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rhythmic activity that uses large muscle groups for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dangerously low body temperature as a result of exposure to extreme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and sometimes painful contractions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carry out daily tasks easily and have enough reserve energy to respond to unexpected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physical stress on the body caused by overheating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injuries to the ligaments around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involves intense, short bursts of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choosing the right types of activities to improve a given element of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an exercise session when you are exercising at your 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involving little physical activity</w:t>
            </w:r>
          </w:p>
        </w:tc>
      </w:tr>
    </w:tbl>
    <w:p>
      <w:pPr>
        <w:pStyle w:val="WordBankLarge"/>
      </w:pPr>
      <w:r>
        <w:t xml:space="preserve">   physicalactivity    </w:t>
      </w:r>
      <w:r>
        <w:t xml:space="preserve">   physicalfitness    </w:t>
      </w:r>
      <w:r>
        <w:t xml:space="preserve">   exercise    </w:t>
      </w:r>
      <w:r>
        <w:t xml:space="preserve">   sedentary    </w:t>
      </w:r>
      <w:r>
        <w:t xml:space="preserve">   cardiorespiratoryendurance    </w:t>
      </w:r>
      <w:r>
        <w:t xml:space="preserve">   muscularstrength    </w:t>
      </w:r>
      <w:r>
        <w:t xml:space="preserve">   muscularendurance    </w:t>
      </w:r>
      <w:r>
        <w:t xml:space="preserve">   flexibility    </w:t>
      </w:r>
      <w:r>
        <w:t xml:space="preserve">   aerobicexercise    </w:t>
      </w:r>
      <w:r>
        <w:t xml:space="preserve">   anaerobicexercise    </w:t>
      </w:r>
      <w:r>
        <w:t xml:space="preserve">   specificity    </w:t>
      </w:r>
      <w:r>
        <w:t xml:space="preserve">   overload    </w:t>
      </w:r>
      <w:r>
        <w:t xml:space="preserve">   progression    </w:t>
      </w:r>
      <w:r>
        <w:t xml:space="preserve">   warmup    </w:t>
      </w:r>
      <w:r>
        <w:t xml:space="preserve">   workout    </w:t>
      </w:r>
      <w:r>
        <w:t xml:space="preserve">   cooldown    </w:t>
      </w:r>
      <w:r>
        <w:t xml:space="preserve">   restingheartrate    </w:t>
      </w:r>
      <w:r>
        <w:t xml:space="preserve">   frostbite    </w:t>
      </w:r>
      <w:r>
        <w:t xml:space="preserve">   hypothermia    </w:t>
      </w:r>
      <w:r>
        <w:t xml:space="preserve">   overexertion    </w:t>
      </w:r>
      <w:r>
        <w:t xml:space="preserve">   heatexhaustion    </w:t>
      </w:r>
      <w:r>
        <w:t xml:space="preserve">   heatstroke    </w:t>
      </w:r>
      <w:r>
        <w:t xml:space="preserve">   musclecramps    </w:t>
      </w:r>
      <w:r>
        <w:t xml:space="preserve">   strains    </w:t>
      </w:r>
      <w:r>
        <w:t xml:space="preserve">   sprains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2021-10-11T07:11:09Z</dcterms:created>
  <dcterms:modified xsi:type="dcterms:W3CDTF">2021-10-11T07:11:09Z</dcterms:modified>
</cp:coreProperties>
</file>