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aerobic endurance    </w:t>
      </w:r>
      <w:r>
        <w:t xml:space="preserve">   anaerobic endurance    </w:t>
      </w:r>
      <w:r>
        <w:t xml:space="preserve">   Athletic    </w:t>
      </w:r>
      <w:r>
        <w:t xml:space="preserve">   Body    </w:t>
      </w:r>
      <w:r>
        <w:t xml:space="preserve">   Diet    </w:t>
      </w:r>
      <w:r>
        <w:t xml:space="preserve">   Energy    </w:t>
      </w:r>
      <w:r>
        <w:t xml:space="preserve">   Equipment    </w:t>
      </w:r>
      <w:r>
        <w:t xml:space="preserve">   Exercise    </w:t>
      </w:r>
      <w:r>
        <w:t xml:space="preserve">   Fat    </w:t>
      </w:r>
      <w:r>
        <w:t xml:space="preserve">   Fitness    </w:t>
      </w:r>
      <w:r>
        <w:t xml:space="preserve">   Form    </w:t>
      </w:r>
      <w:r>
        <w:t xml:space="preserve">   Group    </w:t>
      </w:r>
      <w:r>
        <w:t xml:space="preserve">   Gym    </w:t>
      </w:r>
      <w:r>
        <w:t xml:space="preserve">   Health    </w:t>
      </w:r>
      <w:r>
        <w:t xml:space="preserve">   Mass    </w:t>
      </w:r>
      <w:r>
        <w:t xml:space="preserve">   Motivation    </w:t>
      </w:r>
      <w:r>
        <w:t xml:space="preserve">   Muscles    </w:t>
      </w:r>
      <w:r>
        <w:t xml:space="preserve">   muscular endurance    </w:t>
      </w:r>
      <w:r>
        <w:t xml:space="preserve">   Muscular Strength    </w:t>
      </w:r>
      <w:r>
        <w:t xml:space="preserve">   Music    </w:t>
      </w:r>
      <w:r>
        <w:t xml:space="preserve">   Outdoors    </w:t>
      </w:r>
      <w:r>
        <w:t xml:space="preserve">   Physical    </w:t>
      </w:r>
      <w:r>
        <w:t xml:space="preserve">   Reps    </w:t>
      </w:r>
      <w:r>
        <w:t xml:space="preserve">   Safety    </w:t>
      </w:r>
      <w:r>
        <w:t xml:space="preserve">   Sets    </w:t>
      </w:r>
      <w:r>
        <w:t xml:space="preserve">   Sport    </w:t>
      </w:r>
      <w:r>
        <w:t xml:space="preserve">   Stamina    </w:t>
      </w:r>
      <w:r>
        <w:t xml:space="preserve">   Warmup    </w:t>
      </w:r>
      <w:r>
        <w:t xml:space="preserve">   Weight    </w:t>
      </w:r>
      <w:r>
        <w:t xml:space="preserve">   Workout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2021-10-11T07:11:07Z</dcterms:created>
  <dcterms:modified xsi:type="dcterms:W3CDTF">2021-10-11T07:11:07Z</dcterms:modified>
</cp:coreProperties>
</file>