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diet    </w:t>
      </w:r>
      <w:r>
        <w:t xml:space="preserve">   body    </w:t>
      </w:r>
      <w:r>
        <w:t xml:space="preserve">   flexibility    </w:t>
      </w:r>
      <w:r>
        <w:t xml:space="preserve">   agility    </w:t>
      </w:r>
      <w:r>
        <w:t xml:space="preserve">   coordination    </w:t>
      </w:r>
      <w:r>
        <w:t xml:space="preserve">   professional    </w:t>
      </w:r>
      <w:r>
        <w:t xml:space="preserve">   time    </w:t>
      </w:r>
      <w:r>
        <w:t xml:space="preserve">   muscle    </w:t>
      </w:r>
      <w:r>
        <w:t xml:space="preserve">   legs    </w:t>
      </w:r>
      <w:r>
        <w:t xml:space="preserve">   pushup    </w:t>
      </w:r>
      <w:r>
        <w:t xml:space="preserve">   cardio    </w:t>
      </w:r>
      <w:r>
        <w:t xml:space="preserve">   power    </w:t>
      </w:r>
      <w:r>
        <w:t xml:space="preserve">   fit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2021-10-11T07:09:43Z</dcterms:created>
  <dcterms:modified xsi:type="dcterms:W3CDTF">2021-10-11T07:09:43Z</dcterms:modified>
</cp:coreProperties>
</file>