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Run    </w:t>
      </w:r>
      <w:r>
        <w:t xml:space="preserve">   Target    </w:t>
      </w:r>
      <w:r>
        <w:t xml:space="preserve">   Goal    </w:t>
      </w:r>
      <w:r>
        <w:t xml:space="preserve">   Leisure    </w:t>
      </w:r>
      <w:r>
        <w:t xml:space="preserve">   Sport    </w:t>
      </w:r>
      <w:r>
        <w:t xml:space="preserve">   Cycle    </w:t>
      </w:r>
      <w:r>
        <w:t xml:space="preserve">   Walk    </w:t>
      </w:r>
      <w:r>
        <w:t xml:space="preserve">   Jog    </w:t>
      </w:r>
      <w:r>
        <w:t xml:space="preserve">   Race    </w:t>
      </w:r>
      <w:r>
        <w:t xml:space="preserve">   Health    </w:t>
      </w:r>
      <w:r>
        <w:t xml:space="preserve">   Active    </w:t>
      </w:r>
      <w:r>
        <w:t xml:space="preserve">   Gym    </w:t>
      </w:r>
      <w:r>
        <w:t xml:space="preserve">   Exercise    </w:t>
      </w:r>
      <w:r>
        <w:t xml:space="preserve">   Fitness    </w:t>
      </w:r>
      <w:r>
        <w:t xml:space="preserve">   Physical    </w:t>
      </w:r>
      <w:r>
        <w:t xml:space="preserve">   Trampoline    </w:t>
      </w:r>
      <w:r>
        <w:t xml:space="preserve">   Swimming    </w:t>
      </w:r>
      <w:r>
        <w:t xml:space="preserve">   Shape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2021-10-11T07:11:15Z</dcterms:created>
  <dcterms:modified xsi:type="dcterms:W3CDTF">2021-10-11T07:11:15Z</dcterms:modified>
</cp:coreProperties>
</file>