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self esteem    </w:t>
      </w:r>
      <w:r>
        <w:t xml:space="preserve">   Breathing    </w:t>
      </w:r>
      <w:r>
        <w:t xml:space="preserve">   agility    </w:t>
      </w:r>
      <w:r>
        <w:t xml:space="preserve">   fun    </w:t>
      </w:r>
      <w:r>
        <w:t xml:space="preserve">   speed    </w:t>
      </w:r>
      <w:r>
        <w:t xml:space="preserve">   power    </w:t>
      </w:r>
      <w:r>
        <w:t xml:space="preserve">   strength    </w:t>
      </w:r>
      <w:r>
        <w:t xml:space="preserve">   workout    </w:t>
      </w:r>
      <w:r>
        <w:t xml:space="preserve">   Dance    </w:t>
      </w:r>
      <w:r>
        <w:t xml:space="preserve">   running    </w:t>
      </w:r>
      <w:r>
        <w:t xml:space="preserve">   walking    </w:t>
      </w:r>
      <w:r>
        <w:t xml:space="preserve">   healthy    </w:t>
      </w:r>
      <w:r>
        <w:t xml:space="preserve">   yoga    </w:t>
      </w:r>
      <w:r>
        <w:t xml:space="preserve">   zumba    </w:t>
      </w:r>
      <w:r>
        <w:t xml:space="preserve">   endurance    </w:t>
      </w:r>
      <w:r>
        <w:t xml:space="preserve">   aerobic    </w:t>
      </w:r>
      <w:r>
        <w:t xml:space="preserve">   flexibility    </w:t>
      </w:r>
      <w:r>
        <w:t xml:space="preserve">   muscles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2021-10-11T07:11:26Z</dcterms:created>
  <dcterms:modified xsi:type="dcterms:W3CDTF">2021-10-11T07:11:26Z</dcterms:modified>
</cp:coreProperties>
</file>