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heartrate    </w:t>
      </w:r>
      <w:r>
        <w:t xml:space="preserve">   metabolism    </w:t>
      </w:r>
      <w:r>
        <w:t xml:space="preserve">   situps    </w:t>
      </w:r>
      <w:r>
        <w:t xml:space="preserve">   pushups    </w:t>
      </w:r>
      <w:r>
        <w:t xml:space="preserve">   jumping    </w:t>
      </w:r>
      <w:r>
        <w:t xml:space="preserve">   running    </w:t>
      </w:r>
      <w:r>
        <w:t xml:space="preserve">   flexibility    </w:t>
      </w:r>
      <w:r>
        <w:t xml:space="preserve">   coordination    </w:t>
      </w:r>
      <w:r>
        <w:t xml:space="preserve">   balance    </w:t>
      </w:r>
      <w:r>
        <w:t xml:space="preserve">   beeptest    </w:t>
      </w:r>
      <w:r>
        <w:t xml:space="preserve">   weight    </w:t>
      </w:r>
      <w:r>
        <w:t xml:space="preserve">   height    </w:t>
      </w:r>
      <w:r>
        <w:t xml:space="preserve">   BMI    </w:t>
      </w:r>
      <w:r>
        <w:t xml:space="preserve">   endurance    </w:t>
      </w:r>
      <w:r>
        <w:t xml:space="preserve">   strength    </w:t>
      </w:r>
      <w:r>
        <w:t xml:space="preserve">   power    </w:t>
      </w:r>
      <w:r>
        <w:t xml:space="preserve">   speed    </w:t>
      </w:r>
      <w:r>
        <w:t xml:space="preserve">   agility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</dc:title>
  <dcterms:created xsi:type="dcterms:W3CDTF">2021-10-11T07:09:59Z</dcterms:created>
  <dcterms:modified xsi:type="dcterms:W3CDTF">2021-10-11T07:09:59Z</dcterms:modified>
</cp:coreProperties>
</file>