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</w:t>
      </w:r>
    </w:p>
    <w:p>
      <w:pPr>
        <w:pStyle w:val="Questions"/>
      </w:pPr>
      <w:r>
        <w:t xml:space="preserve">1. XEEISERC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IITNORTUN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AOECSLRI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CROIAD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HUSP 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CURL 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TRNUK ILFT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STI NAD CEHRA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CREAP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NUCEANEDR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2021-10-11T07:10:26Z</dcterms:created>
  <dcterms:modified xsi:type="dcterms:W3CDTF">2021-10-11T07:10:26Z</dcterms:modified>
</cp:coreProperties>
</file>