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  <w:r>
        <w:t xml:space="preserve">   Body Composition    </w:t>
      </w:r>
      <w:r>
        <w:t xml:space="preserve">   Flexibility    </w:t>
      </w:r>
      <w:r>
        <w:t xml:space="preserve">   Muscular Strength    </w:t>
      </w:r>
      <w:r>
        <w:t xml:space="preserve">   Muscular Endurance    </w:t>
      </w:r>
      <w:r>
        <w:t xml:space="preserve">   Cardiovascular Endurance    </w:t>
      </w:r>
      <w:r>
        <w:t xml:space="preserve">   EMOM    </w:t>
      </w:r>
      <w:r>
        <w:t xml:space="preserve">   WOD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2021-10-11T07:10:09Z</dcterms:created>
  <dcterms:modified xsi:type="dcterms:W3CDTF">2021-10-11T07:10:09Z</dcterms:modified>
</cp:coreProperties>
</file>