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repeated contractions a muscle can perform against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body fat calculated from the height and weight of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muscle that can be produced with a single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carry out daily physical activities without getting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Develops over time and persists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Stretch that is held in a challenging potion for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Proportion of fat, muscle and bone of an individual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Capability of a join or muscle to move through its full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Lifestyle with little or no physical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 involving a bounce type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Stretch that takes you to the limit of your range of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2021-10-11T07:10:28Z</dcterms:created>
  <dcterms:modified xsi:type="dcterms:W3CDTF">2021-10-11T07:10:28Z</dcterms:modified>
</cp:coreProperties>
</file>