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muscle    </w:t>
      </w:r>
      <w:r>
        <w:t xml:space="preserve">   plank    </w:t>
      </w:r>
      <w:r>
        <w:t xml:space="preserve">   hockey    </w:t>
      </w:r>
      <w:r>
        <w:t xml:space="preserve">   endurance    </w:t>
      </w:r>
      <w:r>
        <w:t xml:space="preserve">   dance    </w:t>
      </w:r>
      <w:r>
        <w:t xml:space="preserve">   cheerleading    </w:t>
      </w:r>
      <w:r>
        <w:t xml:space="preserve">   handball    </w:t>
      </w:r>
      <w:r>
        <w:t xml:space="preserve">   softball    </w:t>
      </w:r>
      <w:r>
        <w:t xml:space="preserve">   track    </w:t>
      </w:r>
      <w:r>
        <w:t xml:space="preserve">   baseball    </w:t>
      </w:r>
      <w:r>
        <w:t xml:space="preserve">   swimming    </w:t>
      </w:r>
      <w:r>
        <w:t xml:space="preserve">   kickball    </w:t>
      </w:r>
      <w:r>
        <w:t xml:space="preserve">   frisbee    </w:t>
      </w:r>
      <w:r>
        <w:t xml:space="preserve">   badminton    </w:t>
      </w:r>
      <w:r>
        <w:t xml:space="preserve">   volleyball    </w:t>
      </w:r>
      <w:r>
        <w:t xml:space="preserve">   basketball    </w:t>
      </w:r>
      <w:r>
        <w:t xml:space="preserve">   ultimate football    </w:t>
      </w:r>
      <w:r>
        <w:t xml:space="preserve">   soccer    </w:t>
      </w:r>
      <w:r>
        <w:t xml:space="preserve">   push up    </w:t>
      </w:r>
      <w:r>
        <w:t xml:space="preserve">   curl up    </w:t>
      </w:r>
      <w:r>
        <w:t xml:space="preserve">   sit and reach    </w:t>
      </w:r>
      <w:r>
        <w:t xml:space="preserve">   pacer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2021-10-11T07:10:17Z</dcterms:created>
  <dcterms:modified xsi:type="dcterms:W3CDTF">2021-10-11T07:10:17Z</dcterms:modified>
</cp:coreProperties>
</file>