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overload    </w:t>
      </w:r>
      <w:r>
        <w:t xml:space="preserve">   ability    </w:t>
      </w:r>
      <w:r>
        <w:t xml:space="preserve">   balance    </w:t>
      </w:r>
      <w:r>
        <w:t xml:space="preserve">   active    </w:t>
      </w:r>
      <w:r>
        <w:t xml:space="preserve">   curlup    </w:t>
      </w:r>
      <w:r>
        <w:t xml:space="preserve">   endurance    </w:t>
      </w:r>
      <w:r>
        <w:t xml:space="preserve">   muscular    </w:t>
      </w:r>
      <w:r>
        <w:t xml:space="preserve">   muscles    </w:t>
      </w:r>
      <w:r>
        <w:t xml:space="preserve">   fitness    </w:t>
      </w:r>
      <w:r>
        <w:t xml:space="preserve">   cardiovascular    </w:t>
      </w:r>
      <w:r>
        <w:t xml:space="preserve">   lunges    </w:t>
      </w:r>
      <w:r>
        <w:t xml:space="preserve">   planks    </w:t>
      </w:r>
      <w:r>
        <w:t xml:space="preserve">   yoga    </w:t>
      </w:r>
      <w:r>
        <w:t xml:space="preserve">   stretching    </w:t>
      </w:r>
      <w:r>
        <w:t xml:space="preserve">   basketball    </w:t>
      </w:r>
      <w:r>
        <w:t xml:space="preserve">   wrestling    </w:t>
      </w:r>
      <w:r>
        <w:t xml:space="preserve">   lunging    </w:t>
      </w:r>
      <w:r>
        <w:t xml:space="preserve">   stability    </w:t>
      </w:r>
      <w:r>
        <w:t xml:space="preserve">   flexibility    </w:t>
      </w:r>
      <w:r>
        <w:t xml:space="preserve">   lifting    </w:t>
      </w:r>
      <w:r>
        <w:t xml:space="preserve">   health    </w:t>
      </w:r>
      <w:r>
        <w:t xml:space="preserve">   protein    </w:t>
      </w:r>
      <w:r>
        <w:t xml:space="preserve">   carbohydrates    </w:t>
      </w:r>
      <w:r>
        <w:t xml:space="preserve">   fruit    </w:t>
      </w:r>
      <w:r>
        <w:t xml:space="preserve">   mile    </w:t>
      </w:r>
      <w:r>
        <w:t xml:space="preserve">   pushups    </w:t>
      </w:r>
      <w:r>
        <w:t xml:space="preserve">   jog    </w:t>
      </w:r>
      <w:r>
        <w:t xml:space="preserve">   situps    </w:t>
      </w:r>
      <w:r>
        <w:t xml:space="preserve">   running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</dc:title>
  <dcterms:created xsi:type="dcterms:W3CDTF">2021-10-11T07:10:19Z</dcterms:created>
  <dcterms:modified xsi:type="dcterms:W3CDTF">2021-10-11T07:10:19Z</dcterms:modified>
</cp:coreProperties>
</file>