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And Stay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fitness    </w:t>
      </w:r>
      <w:r>
        <w:t xml:space="preserve">   healthy    </w:t>
      </w:r>
      <w:r>
        <w:t xml:space="preserve">   jumping jacks    </w:t>
      </w:r>
      <w:r>
        <w:t xml:space="preserve">   situps    </w:t>
      </w:r>
      <w:r>
        <w:t xml:space="preserve">   pull ups    </w:t>
      </w:r>
      <w:r>
        <w:t xml:space="preserve">   push ups    </w:t>
      </w:r>
      <w:r>
        <w:t xml:space="preserve">   weight    </w:t>
      </w:r>
      <w:r>
        <w:t xml:space="preserve">   freshman 15    </w:t>
      </w:r>
      <w:r>
        <w:t xml:space="preserve">   gym    </w:t>
      </w:r>
      <w:r>
        <w:t xml:space="preserve">   vegetables    </w:t>
      </w:r>
      <w:r>
        <w:t xml:space="preserve">   fruit    </w:t>
      </w:r>
      <w:r>
        <w:t xml:space="preserve">   exercise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And Stay Healthy</dc:title>
  <dcterms:created xsi:type="dcterms:W3CDTF">2021-10-11T07:10:50Z</dcterms:created>
  <dcterms:modified xsi:type="dcterms:W3CDTF">2021-10-11T07:10:50Z</dcterms:modified>
</cp:coreProperties>
</file>