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Squats    </w:t>
      </w:r>
      <w:r>
        <w:t xml:space="preserve">   Milerun    </w:t>
      </w:r>
      <w:r>
        <w:t xml:space="preserve">   Planks    </w:t>
      </w:r>
      <w:r>
        <w:t xml:space="preserve">   Sitandreach    </w:t>
      </w:r>
      <w:r>
        <w:t xml:space="preserve">   Pushups    </w:t>
      </w:r>
      <w:r>
        <w:t xml:space="preserve">   Cardiovascular    </w:t>
      </w:r>
      <w:r>
        <w:t xml:space="preserve">   Flexibility    </w:t>
      </w:r>
      <w:r>
        <w:t xml:space="preserve">   Strength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Areas</dc:title>
  <dcterms:created xsi:type="dcterms:W3CDTF">2021-10-12T14:16:09Z</dcterms:created>
  <dcterms:modified xsi:type="dcterms:W3CDTF">2021-10-12T14:16:09Z</dcterms:modified>
</cp:coreProperties>
</file>