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&amp; Beyond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progress    </w:t>
      </w:r>
      <w:r>
        <w:t xml:space="preserve">   walk    </w:t>
      </w:r>
      <w:r>
        <w:t xml:space="preserve">   neuromuscular    </w:t>
      </w:r>
      <w:r>
        <w:t xml:space="preserve">   fitness    </w:t>
      </w:r>
      <w:r>
        <w:t xml:space="preserve">   nutrition    </w:t>
      </w:r>
      <w:r>
        <w:t xml:space="preserve">   lifestyle    </w:t>
      </w:r>
      <w:r>
        <w:t xml:space="preserve">   team    </w:t>
      </w:r>
      <w:r>
        <w:t xml:space="preserve">   mobility    </w:t>
      </w:r>
      <w:r>
        <w:t xml:space="preserve">   strength    </w:t>
      </w:r>
      <w:r>
        <w:t xml:space="preserve">   medicine ball    </w:t>
      </w:r>
      <w:r>
        <w:t xml:space="preserve">   family    </w:t>
      </w:r>
      <w:r>
        <w:t xml:space="preserve">   endurance    </w:t>
      </w:r>
      <w:r>
        <w:t xml:space="preserve">   cardiovascular    </w:t>
      </w:r>
      <w:r>
        <w:t xml:space="preserve">   balance    </w:t>
      </w:r>
      <w:r>
        <w:t xml:space="preserve">   stork    </w:t>
      </w:r>
      <w:r>
        <w:t xml:space="preserve">   biceps    </w:t>
      </w:r>
      <w:r>
        <w:t xml:space="preserve">   muscles    </w:t>
      </w:r>
      <w:r>
        <w:t xml:space="preserve">   tension    </w:t>
      </w:r>
      <w:r>
        <w:t xml:space="preserve">   crossbody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&amp; Beyond Word Search</dc:title>
  <dcterms:created xsi:type="dcterms:W3CDTF">2021-10-11T07:10:57Z</dcterms:created>
  <dcterms:modified xsi:type="dcterms:W3CDTF">2021-10-11T07:10:57Z</dcterms:modified>
</cp:coreProperties>
</file>