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Center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exercise that involves more than one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increasing intensity over time in order to improve muscular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lower end of your target heart rate zone should be _______% of your 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Activity done at low intensity for a long period of time;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end of your target heart rate zone should be ______% of your 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safety equipment must be used when doing a barbell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measurement of "how much" exercise is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 Joint exercises will strengthen how many primary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single joint dumbbell exercise strengthens your deltoid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measured by the amount of weight used during weight training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stretching should be done at the end of the workout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muscles in your chest are your ________________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2nd stage of a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performing a dumbbell shoulder press you should have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done at high intensity for a short period of time; no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exercise that involves primary muscle action at only one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in your shoulder is called your__________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220 minus your ________ = maximum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latissimus dorsi muscle is located on what part of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dumbbell shoulder press strengthens your anterior deltoids, pectoralis, and your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Center Review </dc:title>
  <dcterms:created xsi:type="dcterms:W3CDTF">2021-10-12T14:16:12Z</dcterms:created>
  <dcterms:modified xsi:type="dcterms:W3CDTF">2021-10-12T14:16:12Z</dcterms:modified>
</cp:coreProperties>
</file>