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Fitness Component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type of fitness training would use running/sprinting with parachutes?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to wrap your knees around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wicket keeper in cricket, needs to have what performance related component?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gymnist who performs on the beam, needs to have what type of performance related component?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repetition maximum (1RM), tests which health related component?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Cardiovascular endurance uses which energy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David Beckham has what kind of coordination?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 of endurance training which involves alternating work followed by recovery periods i.e 10x400m with 2min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performance related component Usain Bolt possesses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505 test is a form of what health-related component?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performance related component of fitness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other form of endurance training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 Component Crossword</dc:title>
  <dcterms:created xsi:type="dcterms:W3CDTF">2021-10-12T14:16:07Z</dcterms:created>
  <dcterms:modified xsi:type="dcterms:W3CDTF">2021-10-12T14:16:07Z</dcterms:modified>
</cp:coreProperties>
</file>